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B8" w:rsidRDefault="00EC0540" w:rsidP="00BF7783">
      <w:pPr>
        <w:pStyle w:val="Heading1"/>
        <w:bidi/>
      </w:pPr>
      <w:r>
        <w:rPr>
          <w:rFonts w:cs="Calibri"/>
          <w:rtl/>
        </w:rPr>
        <w:t>نمونه</w:t>
      </w:r>
      <w:r>
        <w:t xml:space="preserve"> </w:t>
      </w:r>
      <w:r>
        <w:rPr>
          <w:rFonts w:cs="Calibri"/>
          <w:rtl/>
        </w:rPr>
        <w:t>قرارداد</w:t>
      </w:r>
      <w:r>
        <w:t xml:space="preserve"> </w:t>
      </w:r>
      <w:r>
        <w:rPr>
          <w:rFonts w:cs="Calibri"/>
          <w:rtl/>
        </w:rPr>
        <w:t>ضمان</w:t>
      </w:r>
    </w:p>
    <w:p w:rsidR="003B64B8" w:rsidRDefault="00EC0540" w:rsidP="00BF7783">
      <w:pPr>
        <w:bidi/>
      </w:pP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تاریخ</w:t>
      </w:r>
      <w:r>
        <w:t xml:space="preserve"> ................. </w:t>
      </w:r>
      <w:r>
        <w:rPr>
          <w:rFonts w:cs="Times New Roman"/>
          <w:rtl/>
        </w:rPr>
        <w:t>فی</w:t>
      </w:r>
      <w:r>
        <w:t>‌</w:t>
      </w:r>
      <w:r>
        <w:rPr>
          <w:rFonts w:cs="Times New Roman"/>
          <w:rtl/>
        </w:rPr>
        <w:t>مابین</w:t>
      </w:r>
      <w:r>
        <w:t xml:space="preserve"> </w:t>
      </w:r>
      <w:r>
        <w:rPr>
          <w:rFonts w:cs="Times New Roman"/>
          <w:rtl/>
        </w:rPr>
        <w:t>طرفین</w:t>
      </w:r>
      <w:r>
        <w:t xml:space="preserve"> </w:t>
      </w:r>
      <w:r>
        <w:rPr>
          <w:rFonts w:cs="Times New Roman"/>
          <w:rtl/>
        </w:rPr>
        <w:t>ذیل</w:t>
      </w:r>
      <w:r>
        <w:t xml:space="preserve"> </w:t>
      </w:r>
      <w:r>
        <w:rPr>
          <w:rFonts w:cs="Times New Roman"/>
          <w:rtl/>
        </w:rPr>
        <w:t>منعقد</w:t>
      </w:r>
      <w:r>
        <w:t xml:space="preserve"> </w:t>
      </w:r>
      <w:r>
        <w:rPr>
          <w:rFonts w:cs="Times New Roman"/>
          <w:rtl/>
        </w:rPr>
        <w:t>گردید</w:t>
      </w:r>
      <w:r>
        <w:t>:</w:t>
      </w:r>
    </w:p>
    <w:p w:rsidR="003B64B8" w:rsidRDefault="00EC0540" w:rsidP="00BF7783">
      <w:pPr>
        <w:pStyle w:val="Heading2"/>
        <w:bidi/>
      </w:pPr>
      <w:r>
        <w:rPr>
          <w:rFonts w:cs="Calibri"/>
          <w:rtl/>
        </w:rPr>
        <w:t>ماده</w:t>
      </w:r>
      <w:r>
        <w:t xml:space="preserve"> 1- </w:t>
      </w:r>
      <w:r>
        <w:rPr>
          <w:rFonts w:cs="Calibri"/>
          <w:rtl/>
        </w:rPr>
        <w:t>طرفین</w:t>
      </w:r>
      <w:r>
        <w:t xml:space="preserve"> </w:t>
      </w:r>
      <w:r>
        <w:rPr>
          <w:rFonts w:cs="Calibri"/>
          <w:rtl/>
        </w:rPr>
        <w:t>قرارداد</w:t>
      </w:r>
    </w:p>
    <w:p w:rsidR="003B64B8" w:rsidRDefault="00EC0540" w:rsidP="00BF7783">
      <w:pPr>
        <w:bidi/>
      </w:pPr>
      <w:r>
        <w:t xml:space="preserve">1- </w:t>
      </w:r>
      <w:r>
        <w:rPr>
          <w:rFonts w:cs="Times New Roman"/>
          <w:rtl/>
        </w:rPr>
        <w:t>ضامن</w:t>
      </w:r>
      <w:r>
        <w:t>:</w:t>
      </w:r>
    </w:p>
    <w:p w:rsidR="003B64B8" w:rsidRDefault="00EC0540" w:rsidP="00BF7783">
      <w:pPr>
        <w:bidi/>
      </w:pP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خانوادگی</w:t>
      </w:r>
      <w:r>
        <w:t>: ................................................</w:t>
      </w:r>
    </w:p>
    <w:p w:rsidR="003B64B8" w:rsidRDefault="00EC0540" w:rsidP="00BF7783">
      <w:pPr>
        <w:bidi/>
      </w:pP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پدر</w:t>
      </w:r>
      <w:r>
        <w:t>: ................................................</w:t>
      </w:r>
    </w:p>
    <w:p w:rsidR="003B64B8" w:rsidRDefault="00EC0540" w:rsidP="00BF7783">
      <w:pPr>
        <w:bidi/>
      </w:pP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ملی</w:t>
      </w:r>
      <w:r>
        <w:t>: ................................................</w:t>
      </w:r>
    </w:p>
    <w:p w:rsidR="003B64B8" w:rsidRDefault="00EC0540" w:rsidP="00BF7783">
      <w:pPr>
        <w:bidi/>
      </w:pPr>
      <w:r>
        <w:rPr>
          <w:rFonts w:cs="Times New Roman"/>
          <w:rtl/>
        </w:rPr>
        <w:t>نشانی</w:t>
      </w:r>
      <w:r>
        <w:t>: ................................................</w:t>
      </w:r>
    </w:p>
    <w:p w:rsidR="003B64B8" w:rsidRDefault="00EC0540" w:rsidP="00BF7783">
      <w:pPr>
        <w:bidi/>
        <w:rPr>
          <w:rFonts w:hint="cs"/>
          <w:rtl/>
          <w:lang w:bidi="fa-IR"/>
        </w:rPr>
      </w:pP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تماس</w:t>
      </w:r>
      <w:r>
        <w:t>: ................................................</w:t>
      </w:r>
      <w:bookmarkStart w:id="0" w:name="_GoBack"/>
      <w:bookmarkEnd w:id="0"/>
    </w:p>
    <w:p w:rsidR="003B64B8" w:rsidRDefault="003B64B8" w:rsidP="00BF7783">
      <w:pPr>
        <w:bidi/>
      </w:pPr>
    </w:p>
    <w:p w:rsidR="003B64B8" w:rsidRDefault="00EC0540" w:rsidP="00BF7783">
      <w:pPr>
        <w:bidi/>
      </w:pPr>
      <w:r>
        <w:t xml:space="preserve">2- </w:t>
      </w:r>
      <w:r>
        <w:rPr>
          <w:rFonts w:cs="Times New Roman"/>
          <w:rtl/>
        </w:rPr>
        <w:t>مضمون</w:t>
      </w:r>
      <w:r>
        <w:t>‌</w:t>
      </w:r>
      <w:r>
        <w:rPr>
          <w:rFonts w:cs="Times New Roman"/>
          <w:rtl/>
        </w:rPr>
        <w:t>له</w:t>
      </w:r>
      <w:r>
        <w:t xml:space="preserve"> (</w:t>
      </w:r>
      <w:r>
        <w:rPr>
          <w:rFonts w:cs="Times New Roman"/>
          <w:rtl/>
        </w:rPr>
        <w:t>طلبکار</w:t>
      </w:r>
      <w:r>
        <w:t>):</w:t>
      </w:r>
    </w:p>
    <w:p w:rsidR="003B64B8" w:rsidRDefault="00EC0540" w:rsidP="00BF7783">
      <w:pPr>
        <w:bidi/>
      </w:pP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خانوادگی</w:t>
      </w:r>
      <w:r>
        <w:t xml:space="preserve"> /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شرکت</w:t>
      </w:r>
      <w:r>
        <w:t>: ...............................</w:t>
      </w:r>
      <w:r>
        <w:t>.................</w:t>
      </w:r>
    </w:p>
    <w:p w:rsidR="003B64B8" w:rsidRDefault="00EC0540" w:rsidP="00BF7783">
      <w:pPr>
        <w:bidi/>
      </w:pP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ملی</w:t>
      </w:r>
      <w:r>
        <w:t xml:space="preserve"> / </w:t>
      </w:r>
      <w:r>
        <w:rPr>
          <w:rFonts w:cs="Times New Roman"/>
          <w:rtl/>
        </w:rPr>
        <w:t>شناسه</w:t>
      </w:r>
      <w:r>
        <w:t xml:space="preserve"> </w:t>
      </w:r>
      <w:r>
        <w:rPr>
          <w:rFonts w:cs="Times New Roman"/>
          <w:rtl/>
        </w:rPr>
        <w:t>ملی</w:t>
      </w:r>
      <w:r>
        <w:t>: ................................................</w:t>
      </w:r>
    </w:p>
    <w:p w:rsidR="003B64B8" w:rsidRDefault="00EC0540" w:rsidP="00BF7783">
      <w:pPr>
        <w:bidi/>
      </w:pPr>
      <w:r>
        <w:rPr>
          <w:rFonts w:cs="Times New Roman"/>
          <w:rtl/>
        </w:rPr>
        <w:t>نشانی</w:t>
      </w:r>
      <w:r>
        <w:t>: ................................................</w:t>
      </w:r>
    </w:p>
    <w:p w:rsidR="003B64B8" w:rsidRDefault="00EC0540" w:rsidP="00BF7783">
      <w:pPr>
        <w:bidi/>
      </w:pP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تماس</w:t>
      </w:r>
      <w:r>
        <w:t>: ................................................</w:t>
      </w:r>
    </w:p>
    <w:p w:rsidR="003B64B8" w:rsidRDefault="003B64B8" w:rsidP="00BF7783">
      <w:pPr>
        <w:bidi/>
      </w:pPr>
    </w:p>
    <w:p w:rsidR="003B64B8" w:rsidRDefault="00EC0540" w:rsidP="00BF7783">
      <w:pPr>
        <w:bidi/>
      </w:pPr>
      <w:r>
        <w:t xml:space="preserve">3- </w:t>
      </w:r>
      <w:r>
        <w:rPr>
          <w:rFonts w:cs="Times New Roman"/>
          <w:rtl/>
        </w:rPr>
        <w:t>مضمون</w:t>
      </w:r>
      <w:r>
        <w:t>‌</w:t>
      </w:r>
      <w:r>
        <w:rPr>
          <w:rFonts w:cs="Times New Roman"/>
          <w:rtl/>
        </w:rPr>
        <w:t>عنه</w:t>
      </w:r>
      <w:r>
        <w:t xml:space="preserve"> (</w:t>
      </w:r>
      <w:r>
        <w:rPr>
          <w:rFonts w:cs="Times New Roman"/>
          <w:rtl/>
        </w:rPr>
        <w:t>بدهکار</w:t>
      </w:r>
      <w:r>
        <w:t xml:space="preserve"> </w:t>
      </w:r>
      <w:r>
        <w:rPr>
          <w:rFonts w:cs="Times New Roman"/>
          <w:rtl/>
        </w:rPr>
        <w:t>اصلی</w:t>
      </w:r>
      <w:r>
        <w:t>):</w:t>
      </w:r>
    </w:p>
    <w:p w:rsidR="003B64B8" w:rsidRDefault="00EC0540" w:rsidP="00BF7783">
      <w:pPr>
        <w:bidi/>
      </w:pP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خانوادگی</w:t>
      </w:r>
      <w:r>
        <w:t xml:space="preserve">: </w:t>
      </w:r>
      <w:r>
        <w:t>................................................</w:t>
      </w:r>
    </w:p>
    <w:p w:rsidR="003B64B8" w:rsidRDefault="00EC0540" w:rsidP="00BF7783">
      <w:pPr>
        <w:bidi/>
      </w:pP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پدر</w:t>
      </w:r>
      <w:r>
        <w:t>: ................................................</w:t>
      </w:r>
    </w:p>
    <w:p w:rsidR="003B64B8" w:rsidRDefault="00EC0540" w:rsidP="00BF7783">
      <w:pPr>
        <w:bidi/>
      </w:pP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ملی</w:t>
      </w:r>
      <w:r>
        <w:t>: ................................................</w:t>
      </w:r>
    </w:p>
    <w:p w:rsidR="003B64B8" w:rsidRDefault="00EC0540" w:rsidP="00BF7783">
      <w:pPr>
        <w:bidi/>
      </w:pPr>
      <w:r>
        <w:rPr>
          <w:rFonts w:cs="Times New Roman"/>
          <w:rtl/>
        </w:rPr>
        <w:t>نشانی</w:t>
      </w:r>
      <w:r>
        <w:t>: ................................................</w:t>
      </w:r>
    </w:p>
    <w:p w:rsidR="003B64B8" w:rsidRDefault="00EC0540" w:rsidP="00BF7783">
      <w:pPr>
        <w:bidi/>
      </w:pP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تماس</w:t>
      </w:r>
      <w:r>
        <w:t>: .....................</w:t>
      </w:r>
      <w:r>
        <w:t>...........................</w:t>
      </w:r>
    </w:p>
    <w:p w:rsidR="003B64B8" w:rsidRDefault="00EC0540" w:rsidP="00BF7783">
      <w:pPr>
        <w:pStyle w:val="Heading2"/>
        <w:bidi/>
      </w:pPr>
      <w:r>
        <w:rPr>
          <w:rFonts w:cs="Calibri"/>
          <w:rtl/>
        </w:rPr>
        <w:t>ماده</w:t>
      </w:r>
      <w:r>
        <w:t xml:space="preserve"> 2- </w:t>
      </w:r>
      <w:r>
        <w:rPr>
          <w:rFonts w:cs="Calibri"/>
          <w:rtl/>
        </w:rPr>
        <w:t>موضوع</w:t>
      </w:r>
      <w:r>
        <w:t xml:space="preserve"> </w:t>
      </w:r>
      <w:r>
        <w:rPr>
          <w:rFonts w:cs="Calibri"/>
          <w:rtl/>
        </w:rPr>
        <w:t>قرارداد</w:t>
      </w:r>
    </w:p>
    <w:p w:rsidR="003B64B8" w:rsidRDefault="00EC0540" w:rsidP="00BF7783">
      <w:pPr>
        <w:bidi/>
      </w:pPr>
      <w:r>
        <w:rPr>
          <w:rFonts w:cs="Times New Roman"/>
          <w:rtl/>
        </w:rPr>
        <w:t>موضوع</w:t>
      </w:r>
      <w:r>
        <w:t xml:space="preserve"> </w:t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عبارت</w:t>
      </w:r>
      <w:r>
        <w:t xml:space="preserve"> </w:t>
      </w:r>
      <w:r>
        <w:rPr>
          <w:rFonts w:cs="Times New Roman"/>
          <w:rtl/>
        </w:rPr>
        <w:t>است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ضمانت</w:t>
      </w:r>
      <w:r>
        <w:t xml:space="preserve">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مبلغ</w:t>
      </w:r>
      <w:r>
        <w:t xml:space="preserve"> ........................ </w:t>
      </w:r>
      <w:r>
        <w:rPr>
          <w:rFonts w:cs="Times New Roman"/>
          <w:rtl/>
        </w:rPr>
        <w:t>ریال</w:t>
      </w:r>
      <w:r>
        <w:t xml:space="preserve"> </w:t>
      </w:r>
      <w:r>
        <w:rPr>
          <w:rFonts w:cs="Times New Roman"/>
          <w:rtl/>
        </w:rPr>
        <w:t>که</w:t>
      </w:r>
      <w:r>
        <w:t xml:space="preserve"> </w:t>
      </w:r>
      <w:r>
        <w:rPr>
          <w:rFonts w:cs="Times New Roman"/>
          <w:rtl/>
        </w:rPr>
        <w:t>بدهکار</w:t>
      </w:r>
      <w:r>
        <w:t xml:space="preserve"> </w:t>
      </w:r>
      <w:r>
        <w:rPr>
          <w:rFonts w:cs="Times New Roman"/>
          <w:rtl/>
        </w:rPr>
        <w:t>اصلی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موجب</w:t>
      </w:r>
      <w:r>
        <w:t xml:space="preserve"> </w:t>
      </w:r>
      <w:r>
        <w:rPr>
          <w:rFonts w:cs="Times New Roman"/>
          <w:rtl/>
        </w:rPr>
        <w:t>قرارداد</w:t>
      </w:r>
      <w:r>
        <w:t>/</w:t>
      </w:r>
      <w:r>
        <w:rPr>
          <w:rFonts w:cs="Times New Roman"/>
          <w:rtl/>
        </w:rPr>
        <w:t>سند</w:t>
      </w:r>
      <w:r>
        <w:t xml:space="preserve"> </w:t>
      </w:r>
      <w:r>
        <w:rPr>
          <w:rFonts w:cs="Times New Roman"/>
          <w:rtl/>
        </w:rPr>
        <w:t>مورخ</w:t>
      </w:r>
      <w:r>
        <w:t xml:space="preserve"> .................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طلبکار</w:t>
      </w:r>
      <w:r>
        <w:t xml:space="preserve"> </w:t>
      </w:r>
      <w:r>
        <w:rPr>
          <w:rFonts w:cs="Times New Roman"/>
          <w:rtl/>
        </w:rPr>
        <w:t>بدهکار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باشد</w:t>
      </w:r>
      <w:r>
        <w:t>.</w:t>
      </w:r>
    </w:p>
    <w:p w:rsidR="003B64B8" w:rsidRDefault="00EC0540" w:rsidP="00BF7783">
      <w:pPr>
        <w:pStyle w:val="Heading2"/>
        <w:bidi/>
      </w:pPr>
      <w:r>
        <w:rPr>
          <w:rFonts w:cs="Calibri"/>
          <w:rtl/>
        </w:rPr>
        <w:lastRenderedPageBreak/>
        <w:t>ماده</w:t>
      </w:r>
      <w:r>
        <w:t xml:space="preserve"> 3- </w:t>
      </w:r>
      <w:r>
        <w:rPr>
          <w:rFonts w:cs="Calibri"/>
          <w:rtl/>
        </w:rPr>
        <w:t>حدود</w:t>
      </w:r>
      <w:r>
        <w:t xml:space="preserve"> </w:t>
      </w:r>
      <w:r>
        <w:rPr>
          <w:rFonts w:cs="Calibri"/>
          <w:rtl/>
        </w:rPr>
        <w:t>تعهد</w:t>
      </w:r>
      <w:r>
        <w:t xml:space="preserve"> </w:t>
      </w:r>
      <w:r>
        <w:rPr>
          <w:rFonts w:cs="Calibri"/>
          <w:rtl/>
        </w:rPr>
        <w:t>ضامن</w:t>
      </w:r>
    </w:p>
    <w:p w:rsidR="003B64B8" w:rsidRDefault="00EC0540" w:rsidP="00BF7783">
      <w:pPr>
        <w:bidi/>
      </w:pPr>
      <w:r>
        <w:rPr>
          <w:rFonts w:cs="Times New Roman"/>
          <w:rtl/>
        </w:rPr>
        <w:t>ضامن</w:t>
      </w:r>
      <w:r>
        <w:t xml:space="preserve"> </w:t>
      </w:r>
      <w:r>
        <w:rPr>
          <w:rFonts w:cs="Times New Roman"/>
          <w:rtl/>
        </w:rPr>
        <w:t>با</w:t>
      </w:r>
      <w:r>
        <w:t xml:space="preserve"> </w:t>
      </w:r>
      <w:r>
        <w:rPr>
          <w:rFonts w:cs="Times New Roman"/>
          <w:rtl/>
        </w:rPr>
        <w:t>امضای</w:t>
      </w:r>
      <w:r>
        <w:t xml:space="preserve"> </w:t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قر</w:t>
      </w:r>
      <w:r>
        <w:rPr>
          <w:rFonts w:cs="Times New Roman"/>
          <w:rtl/>
        </w:rPr>
        <w:t>ارداد،</w:t>
      </w:r>
      <w:r>
        <w:t xml:space="preserve">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کامل</w:t>
      </w:r>
      <w:r>
        <w:t xml:space="preserve"> </w:t>
      </w:r>
      <w:r>
        <w:rPr>
          <w:rFonts w:cs="Times New Roman"/>
          <w:rtl/>
        </w:rPr>
        <w:t>دین</w:t>
      </w:r>
      <w:r>
        <w:t xml:space="preserve"> </w:t>
      </w:r>
      <w:r>
        <w:rPr>
          <w:rFonts w:cs="Times New Roman"/>
          <w:rtl/>
        </w:rPr>
        <w:t>مذکور</w:t>
      </w:r>
      <w:r>
        <w:t xml:space="preserve"> </w:t>
      </w:r>
      <w:r>
        <w:rPr>
          <w:rFonts w:cs="Times New Roman"/>
          <w:rtl/>
        </w:rPr>
        <w:t>شامل</w:t>
      </w:r>
      <w:r>
        <w:t xml:space="preserve"> </w:t>
      </w:r>
      <w:r>
        <w:rPr>
          <w:rFonts w:cs="Times New Roman"/>
          <w:rtl/>
        </w:rPr>
        <w:t>اصل</w:t>
      </w:r>
      <w:r>
        <w:t xml:space="preserve"> </w:t>
      </w:r>
      <w:r>
        <w:rPr>
          <w:rFonts w:cs="Times New Roman"/>
          <w:rtl/>
        </w:rPr>
        <w:t>مبلغ،</w:t>
      </w:r>
      <w:r>
        <w:t xml:space="preserve"> </w:t>
      </w:r>
      <w:r>
        <w:rPr>
          <w:rFonts w:cs="Times New Roman"/>
          <w:rtl/>
        </w:rPr>
        <w:t>خسارات</w:t>
      </w:r>
      <w:r>
        <w:t xml:space="preserve"> </w:t>
      </w:r>
      <w:r>
        <w:rPr>
          <w:rFonts w:cs="Times New Roman"/>
          <w:rtl/>
        </w:rPr>
        <w:t>تأخیر،</w:t>
      </w:r>
      <w:r>
        <w:t xml:space="preserve"> </w:t>
      </w:r>
      <w:r>
        <w:rPr>
          <w:rFonts w:cs="Times New Roman"/>
          <w:rtl/>
        </w:rPr>
        <w:t>هزینه</w:t>
      </w:r>
      <w:r>
        <w:t>‌</w:t>
      </w:r>
      <w:r>
        <w:rPr>
          <w:rFonts w:cs="Times New Roman"/>
          <w:rtl/>
        </w:rPr>
        <w:t>های</w:t>
      </w:r>
      <w:r>
        <w:t xml:space="preserve"> </w:t>
      </w:r>
      <w:r>
        <w:rPr>
          <w:rFonts w:cs="Times New Roman"/>
          <w:rtl/>
        </w:rPr>
        <w:t>دادرسی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سایر</w:t>
      </w:r>
      <w:r>
        <w:t xml:space="preserve"> </w:t>
      </w:r>
      <w:r>
        <w:rPr>
          <w:rFonts w:cs="Times New Roman"/>
          <w:rtl/>
        </w:rPr>
        <w:t>متعلقات</w:t>
      </w:r>
      <w:r>
        <w:t xml:space="preserve"> </w:t>
      </w:r>
      <w:r>
        <w:rPr>
          <w:rFonts w:cs="Times New Roman"/>
          <w:rtl/>
        </w:rPr>
        <w:t>قانونی</w:t>
      </w:r>
      <w:r>
        <w:t xml:space="preserve"> </w:t>
      </w:r>
      <w:r>
        <w:rPr>
          <w:rFonts w:cs="Times New Roman"/>
          <w:rtl/>
        </w:rPr>
        <w:t>را</w:t>
      </w:r>
      <w:r>
        <w:t xml:space="preserve"> </w:t>
      </w:r>
      <w:r>
        <w:rPr>
          <w:rFonts w:cs="Times New Roman"/>
          <w:rtl/>
        </w:rPr>
        <w:t>تعهد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نماید</w:t>
      </w:r>
      <w:r>
        <w:t>.</w:t>
      </w:r>
    </w:p>
    <w:p w:rsidR="003B64B8" w:rsidRDefault="00EC0540" w:rsidP="00BF7783">
      <w:pPr>
        <w:pStyle w:val="Heading2"/>
        <w:bidi/>
      </w:pPr>
      <w:r>
        <w:rPr>
          <w:rFonts w:cs="Calibri"/>
          <w:rtl/>
        </w:rPr>
        <w:t>ماده</w:t>
      </w:r>
      <w:r>
        <w:t xml:space="preserve"> 4- </w:t>
      </w:r>
      <w:r>
        <w:rPr>
          <w:rFonts w:cs="Calibri"/>
          <w:rtl/>
        </w:rPr>
        <w:t>مدت</w:t>
      </w:r>
      <w:r>
        <w:t xml:space="preserve"> </w:t>
      </w:r>
      <w:r>
        <w:rPr>
          <w:rFonts w:cs="Calibri"/>
          <w:rtl/>
        </w:rPr>
        <w:t>ضمانت</w:t>
      </w:r>
    </w:p>
    <w:p w:rsidR="003B64B8" w:rsidRDefault="00EC0540" w:rsidP="00BF7783">
      <w:pPr>
        <w:bidi/>
      </w:pPr>
      <w:r>
        <w:rPr>
          <w:rFonts w:cs="Times New Roman"/>
          <w:rtl/>
        </w:rPr>
        <w:t>مدت</w:t>
      </w:r>
      <w:r>
        <w:t xml:space="preserve"> </w:t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ضمانت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تاریخ</w:t>
      </w:r>
      <w:r>
        <w:t xml:space="preserve"> </w:t>
      </w:r>
      <w:r>
        <w:rPr>
          <w:rFonts w:cs="Times New Roman"/>
          <w:rtl/>
        </w:rPr>
        <w:t>امضای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تا</w:t>
      </w:r>
      <w:r>
        <w:t xml:space="preserve"> </w:t>
      </w:r>
      <w:r>
        <w:rPr>
          <w:rFonts w:cs="Times New Roman"/>
          <w:rtl/>
        </w:rPr>
        <w:t>تسویه</w:t>
      </w:r>
      <w:r>
        <w:t xml:space="preserve"> </w:t>
      </w:r>
      <w:r>
        <w:rPr>
          <w:rFonts w:cs="Times New Roman"/>
          <w:rtl/>
        </w:rPr>
        <w:t>کامل</w:t>
      </w:r>
      <w:r>
        <w:t xml:space="preserve"> </w:t>
      </w:r>
      <w:r>
        <w:rPr>
          <w:rFonts w:cs="Times New Roman"/>
          <w:rtl/>
        </w:rPr>
        <w:t>بدهی</w:t>
      </w:r>
      <w:r>
        <w:t xml:space="preserve"> </w:t>
      </w:r>
      <w:r>
        <w:rPr>
          <w:rFonts w:cs="Times New Roman"/>
          <w:rtl/>
        </w:rPr>
        <w:t>معتبر</w:t>
      </w:r>
      <w:r>
        <w:t xml:space="preserve"> </w:t>
      </w:r>
      <w:r>
        <w:rPr>
          <w:rFonts w:cs="Times New Roman"/>
          <w:rtl/>
        </w:rPr>
        <w:t>خواهد</w:t>
      </w:r>
      <w:r>
        <w:t xml:space="preserve"> </w:t>
      </w:r>
      <w:r>
        <w:rPr>
          <w:rFonts w:cs="Times New Roman"/>
          <w:rtl/>
        </w:rPr>
        <w:t>بود</w:t>
      </w:r>
      <w:r>
        <w:t>.</w:t>
      </w:r>
    </w:p>
    <w:p w:rsidR="003B64B8" w:rsidRDefault="00EC0540" w:rsidP="00BF7783">
      <w:pPr>
        <w:pStyle w:val="Heading2"/>
        <w:bidi/>
      </w:pPr>
      <w:r>
        <w:rPr>
          <w:rFonts w:cs="Calibri"/>
          <w:rtl/>
        </w:rPr>
        <w:t>ماده</w:t>
      </w:r>
      <w:r>
        <w:t xml:space="preserve"> 5- </w:t>
      </w:r>
      <w:r>
        <w:rPr>
          <w:rFonts w:cs="Calibri"/>
          <w:rtl/>
        </w:rPr>
        <w:t>نحوه</w:t>
      </w:r>
      <w:r>
        <w:t xml:space="preserve"> </w:t>
      </w:r>
      <w:r>
        <w:rPr>
          <w:rFonts w:cs="Calibri"/>
          <w:rtl/>
        </w:rPr>
        <w:t>مطالبه</w:t>
      </w:r>
    </w:p>
    <w:p w:rsidR="003B64B8" w:rsidRDefault="00EC0540" w:rsidP="00BF7783">
      <w:pPr>
        <w:bidi/>
      </w:pP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عدم</w:t>
      </w:r>
      <w:r>
        <w:t xml:space="preserve">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بدهی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سوی</w:t>
      </w:r>
      <w:r>
        <w:t xml:space="preserve"> </w:t>
      </w:r>
      <w:r>
        <w:rPr>
          <w:rFonts w:cs="Times New Roman"/>
          <w:rtl/>
        </w:rPr>
        <w:t>بدهکار</w:t>
      </w:r>
      <w:r>
        <w:t xml:space="preserve"> </w:t>
      </w:r>
      <w:r>
        <w:rPr>
          <w:rFonts w:cs="Times New Roman"/>
          <w:rtl/>
        </w:rPr>
        <w:t>اصلی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موعد</w:t>
      </w:r>
      <w:r>
        <w:t xml:space="preserve"> </w:t>
      </w:r>
      <w:r>
        <w:rPr>
          <w:rFonts w:cs="Times New Roman"/>
          <w:rtl/>
        </w:rPr>
        <w:t>مقرر،</w:t>
      </w:r>
      <w:r>
        <w:t xml:space="preserve"> </w:t>
      </w:r>
      <w:r>
        <w:rPr>
          <w:rFonts w:cs="Times New Roman"/>
          <w:rtl/>
        </w:rPr>
        <w:t>طلبکار</w:t>
      </w:r>
      <w:r>
        <w:t xml:space="preserve"> </w:t>
      </w:r>
      <w:r>
        <w:rPr>
          <w:rFonts w:cs="Times New Roman"/>
          <w:rtl/>
        </w:rPr>
        <w:t>حق</w:t>
      </w:r>
      <w:r>
        <w:t xml:space="preserve"> </w:t>
      </w:r>
      <w:r>
        <w:rPr>
          <w:rFonts w:cs="Times New Roman"/>
          <w:rtl/>
        </w:rPr>
        <w:t>دارد</w:t>
      </w:r>
      <w:r>
        <w:t xml:space="preserve"> </w:t>
      </w:r>
      <w:r>
        <w:rPr>
          <w:rFonts w:cs="Times New Roman"/>
          <w:rtl/>
        </w:rPr>
        <w:t>بدون</w:t>
      </w:r>
      <w:r>
        <w:t xml:space="preserve"> </w:t>
      </w:r>
      <w:r>
        <w:rPr>
          <w:rFonts w:cs="Times New Roman"/>
          <w:rtl/>
        </w:rPr>
        <w:t>نیاز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مراجعه</w:t>
      </w:r>
      <w:r>
        <w:t xml:space="preserve"> </w:t>
      </w:r>
      <w:r>
        <w:rPr>
          <w:rFonts w:cs="Times New Roman"/>
          <w:rtl/>
        </w:rPr>
        <w:t>اولیه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بدهکار،</w:t>
      </w:r>
      <w:r>
        <w:t xml:space="preserve"> </w:t>
      </w:r>
      <w:r>
        <w:rPr>
          <w:rFonts w:cs="Times New Roman"/>
          <w:rtl/>
        </w:rPr>
        <w:t>مستقیماً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ضامن</w:t>
      </w:r>
      <w:r>
        <w:t xml:space="preserve"> </w:t>
      </w:r>
      <w:r>
        <w:rPr>
          <w:rFonts w:cs="Times New Roman"/>
          <w:rtl/>
        </w:rPr>
        <w:t>مطالبه</w:t>
      </w:r>
      <w:r>
        <w:t xml:space="preserve"> </w:t>
      </w:r>
      <w:r>
        <w:rPr>
          <w:rFonts w:cs="Times New Roman"/>
          <w:rtl/>
        </w:rPr>
        <w:t>وجه</w:t>
      </w:r>
      <w:r>
        <w:t xml:space="preserve"> </w:t>
      </w:r>
      <w:r>
        <w:rPr>
          <w:rFonts w:cs="Times New Roman"/>
          <w:rtl/>
        </w:rPr>
        <w:t>نماید</w:t>
      </w:r>
      <w:r>
        <w:t>.</w:t>
      </w:r>
    </w:p>
    <w:p w:rsidR="003B64B8" w:rsidRDefault="00EC0540" w:rsidP="00BF7783">
      <w:pPr>
        <w:pStyle w:val="Heading2"/>
        <w:bidi/>
      </w:pPr>
      <w:r>
        <w:rPr>
          <w:rFonts w:cs="Calibri"/>
          <w:rtl/>
        </w:rPr>
        <w:t>ماده</w:t>
      </w:r>
      <w:r>
        <w:t xml:space="preserve"> 6- </w:t>
      </w:r>
      <w:r>
        <w:rPr>
          <w:rFonts w:cs="Calibri"/>
          <w:rtl/>
        </w:rPr>
        <w:t>حق</w:t>
      </w:r>
      <w:r>
        <w:t xml:space="preserve"> </w:t>
      </w:r>
      <w:r>
        <w:rPr>
          <w:rFonts w:cs="Calibri"/>
          <w:rtl/>
        </w:rPr>
        <w:t>رجوع</w:t>
      </w:r>
      <w:r>
        <w:t xml:space="preserve"> </w:t>
      </w:r>
      <w:r>
        <w:rPr>
          <w:rFonts w:cs="Calibri"/>
          <w:rtl/>
        </w:rPr>
        <w:t>ضامن</w:t>
      </w:r>
    </w:p>
    <w:p w:rsidR="003B64B8" w:rsidRDefault="00EC0540" w:rsidP="00BF7783">
      <w:pPr>
        <w:bidi/>
      </w:pPr>
      <w:r>
        <w:rPr>
          <w:rFonts w:cs="Times New Roman"/>
          <w:rtl/>
        </w:rPr>
        <w:t>ضامن</w:t>
      </w:r>
      <w:r>
        <w:t xml:space="preserve"> </w:t>
      </w:r>
      <w:r>
        <w:rPr>
          <w:rFonts w:cs="Times New Roman"/>
          <w:rtl/>
        </w:rPr>
        <w:t>پس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دین،</w:t>
      </w:r>
      <w:r>
        <w:t xml:space="preserve"> </w:t>
      </w:r>
      <w:r>
        <w:rPr>
          <w:rFonts w:cs="Times New Roman"/>
          <w:rtl/>
        </w:rPr>
        <w:t>حق</w:t>
      </w:r>
      <w:r>
        <w:t xml:space="preserve"> </w:t>
      </w:r>
      <w:r>
        <w:rPr>
          <w:rFonts w:cs="Times New Roman"/>
          <w:rtl/>
        </w:rPr>
        <w:t>رجوع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بدهکار</w:t>
      </w:r>
      <w:r>
        <w:t xml:space="preserve"> </w:t>
      </w:r>
      <w:r>
        <w:rPr>
          <w:rFonts w:cs="Times New Roman"/>
          <w:rtl/>
        </w:rPr>
        <w:t>اصلی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مطالبه</w:t>
      </w:r>
      <w:r>
        <w:t xml:space="preserve"> </w:t>
      </w:r>
      <w:r>
        <w:rPr>
          <w:rFonts w:cs="Times New Roman"/>
          <w:rtl/>
        </w:rPr>
        <w:t>کلیه</w:t>
      </w:r>
      <w:r>
        <w:t xml:space="preserve"> </w:t>
      </w:r>
      <w:r>
        <w:rPr>
          <w:rFonts w:cs="Times New Roman"/>
          <w:rtl/>
        </w:rPr>
        <w:t>مبالغ</w:t>
      </w:r>
      <w:r>
        <w:t xml:space="preserve"> </w:t>
      </w:r>
      <w:r>
        <w:rPr>
          <w:rFonts w:cs="Times New Roman"/>
          <w:rtl/>
        </w:rPr>
        <w:t>پرداختی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خسارات</w:t>
      </w:r>
      <w:r>
        <w:t xml:space="preserve"> </w:t>
      </w:r>
      <w:r>
        <w:rPr>
          <w:rFonts w:cs="Times New Roman"/>
          <w:rtl/>
        </w:rPr>
        <w:t>قانونی</w:t>
      </w:r>
      <w:r>
        <w:t xml:space="preserve"> </w:t>
      </w:r>
      <w:r>
        <w:rPr>
          <w:rFonts w:cs="Times New Roman"/>
          <w:rtl/>
        </w:rPr>
        <w:t>را</w:t>
      </w:r>
      <w:r>
        <w:t xml:space="preserve"> </w:t>
      </w:r>
      <w:r>
        <w:rPr>
          <w:rFonts w:cs="Times New Roman"/>
          <w:rtl/>
        </w:rPr>
        <w:t>خواهد</w:t>
      </w:r>
      <w:r>
        <w:t xml:space="preserve"> </w:t>
      </w:r>
      <w:r>
        <w:rPr>
          <w:rFonts w:cs="Times New Roman"/>
          <w:rtl/>
        </w:rPr>
        <w:t>داشت</w:t>
      </w:r>
      <w:r>
        <w:t>.</w:t>
      </w:r>
    </w:p>
    <w:p w:rsidR="003B64B8" w:rsidRDefault="00EC0540" w:rsidP="00BF7783">
      <w:pPr>
        <w:pStyle w:val="Heading2"/>
        <w:bidi/>
      </w:pPr>
      <w:r>
        <w:rPr>
          <w:rFonts w:cs="Calibri"/>
          <w:rtl/>
        </w:rPr>
        <w:t>ماده</w:t>
      </w:r>
      <w:r>
        <w:t xml:space="preserve"> 7- </w:t>
      </w:r>
      <w:r>
        <w:rPr>
          <w:rFonts w:cs="Calibri"/>
          <w:rtl/>
        </w:rPr>
        <w:t>حل</w:t>
      </w:r>
      <w:r>
        <w:t xml:space="preserve"> </w:t>
      </w:r>
      <w:r>
        <w:rPr>
          <w:rFonts w:cs="Calibri"/>
          <w:rtl/>
        </w:rPr>
        <w:t>اختلا</w:t>
      </w:r>
      <w:r>
        <w:rPr>
          <w:rFonts w:cs="Calibri"/>
          <w:rtl/>
        </w:rPr>
        <w:t>ف</w:t>
      </w:r>
    </w:p>
    <w:p w:rsidR="003B64B8" w:rsidRDefault="00EC0540" w:rsidP="00BF7783">
      <w:pPr>
        <w:bidi/>
      </w:pP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بروز</w:t>
      </w:r>
      <w:r>
        <w:t xml:space="preserve"> </w:t>
      </w:r>
      <w:r>
        <w:rPr>
          <w:rFonts w:cs="Times New Roman"/>
          <w:rtl/>
        </w:rPr>
        <w:t>اختلاف</w:t>
      </w:r>
      <w:r>
        <w:t xml:space="preserve"> </w:t>
      </w:r>
      <w:r>
        <w:rPr>
          <w:rFonts w:cs="Times New Roman"/>
          <w:rtl/>
        </w:rPr>
        <w:t>ناشی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اجرای</w:t>
      </w:r>
      <w:r>
        <w:t xml:space="preserve"> </w:t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قرارداد،</w:t>
      </w:r>
      <w:r>
        <w:t xml:space="preserve"> </w:t>
      </w:r>
      <w:r>
        <w:rPr>
          <w:rFonts w:cs="Times New Roman"/>
          <w:rtl/>
        </w:rPr>
        <w:t>موضوع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طریق</w:t>
      </w:r>
      <w:r>
        <w:t xml:space="preserve"> </w:t>
      </w:r>
      <w:r>
        <w:rPr>
          <w:rFonts w:cs="Times New Roman"/>
          <w:rtl/>
        </w:rPr>
        <w:t>مراجع</w:t>
      </w:r>
      <w:r>
        <w:t xml:space="preserve"> </w:t>
      </w:r>
      <w:r>
        <w:rPr>
          <w:rFonts w:cs="Times New Roman"/>
          <w:rtl/>
        </w:rPr>
        <w:t>قضایی</w:t>
      </w:r>
      <w:r>
        <w:t xml:space="preserve"> </w:t>
      </w:r>
      <w:r>
        <w:rPr>
          <w:rFonts w:cs="Times New Roman"/>
          <w:rtl/>
        </w:rPr>
        <w:t>صالح</w:t>
      </w:r>
      <w:r>
        <w:t xml:space="preserve"> </w:t>
      </w:r>
      <w:r>
        <w:rPr>
          <w:rFonts w:cs="Times New Roman"/>
          <w:rtl/>
        </w:rPr>
        <w:t>رسیدگی</w:t>
      </w:r>
      <w:r>
        <w:t xml:space="preserve"> </w:t>
      </w:r>
      <w:r>
        <w:rPr>
          <w:rFonts w:cs="Times New Roman"/>
          <w:rtl/>
        </w:rPr>
        <w:t>خواهد</w:t>
      </w:r>
      <w:r>
        <w:t xml:space="preserve"> </w:t>
      </w:r>
      <w:r>
        <w:rPr>
          <w:rFonts w:cs="Times New Roman"/>
          <w:rtl/>
        </w:rPr>
        <w:t>شد</w:t>
      </w:r>
      <w:r>
        <w:t>.</w:t>
      </w:r>
    </w:p>
    <w:p w:rsidR="003B64B8" w:rsidRDefault="00EC0540" w:rsidP="00BF7783">
      <w:pPr>
        <w:pStyle w:val="Heading2"/>
        <w:bidi/>
      </w:pPr>
      <w:r>
        <w:rPr>
          <w:rFonts w:cs="Calibri"/>
          <w:rtl/>
        </w:rPr>
        <w:t>ماده</w:t>
      </w:r>
      <w:r>
        <w:t xml:space="preserve"> 8- </w:t>
      </w:r>
      <w:r>
        <w:rPr>
          <w:rFonts w:cs="Calibri"/>
          <w:rtl/>
        </w:rPr>
        <w:t>نسخ</w:t>
      </w:r>
      <w:r>
        <w:t xml:space="preserve"> </w:t>
      </w:r>
      <w:r>
        <w:rPr>
          <w:rFonts w:cs="Calibri"/>
          <w:rtl/>
        </w:rPr>
        <w:t>قرارداد</w:t>
      </w:r>
    </w:p>
    <w:p w:rsidR="003B64B8" w:rsidRDefault="00EC0540" w:rsidP="00BF7783">
      <w:pPr>
        <w:bidi/>
      </w:pP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دو</w:t>
      </w:r>
      <w:r>
        <w:t xml:space="preserve"> </w:t>
      </w:r>
      <w:r>
        <w:rPr>
          <w:rFonts w:cs="Times New Roman"/>
          <w:rtl/>
        </w:rPr>
        <w:t>نسخه</w:t>
      </w:r>
      <w:r>
        <w:t xml:space="preserve"> </w:t>
      </w:r>
      <w:r>
        <w:rPr>
          <w:rFonts w:cs="Times New Roman"/>
          <w:rtl/>
        </w:rPr>
        <w:t>متحدالمتن</w:t>
      </w:r>
      <w:r>
        <w:t xml:space="preserve"> </w:t>
      </w:r>
      <w:r>
        <w:rPr>
          <w:rFonts w:cs="Times New Roman"/>
          <w:rtl/>
        </w:rPr>
        <w:t>تنظیم</w:t>
      </w:r>
      <w:r>
        <w:t xml:space="preserve"> </w:t>
      </w:r>
      <w:r>
        <w:rPr>
          <w:rFonts w:cs="Times New Roman"/>
          <w:rtl/>
        </w:rPr>
        <w:t>گردیده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هر</w:t>
      </w:r>
      <w:r>
        <w:t xml:space="preserve"> </w:t>
      </w:r>
      <w:r>
        <w:rPr>
          <w:rFonts w:cs="Times New Roman"/>
          <w:rtl/>
        </w:rPr>
        <w:t>نسخه</w:t>
      </w:r>
      <w:r>
        <w:t xml:space="preserve"> </w:t>
      </w:r>
      <w:r>
        <w:rPr>
          <w:rFonts w:cs="Times New Roman"/>
          <w:rtl/>
        </w:rPr>
        <w:t>دارای</w:t>
      </w:r>
      <w:r>
        <w:t xml:space="preserve"> </w:t>
      </w:r>
      <w:r>
        <w:rPr>
          <w:rFonts w:cs="Times New Roman"/>
          <w:rtl/>
        </w:rPr>
        <w:t>اعتبار</w:t>
      </w:r>
      <w:r>
        <w:t xml:space="preserve"> </w:t>
      </w:r>
      <w:r>
        <w:rPr>
          <w:rFonts w:cs="Times New Roman"/>
          <w:rtl/>
        </w:rPr>
        <w:t>واحد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</w:p>
    <w:p w:rsidR="003B64B8" w:rsidRDefault="003B64B8" w:rsidP="00BF7783">
      <w:pPr>
        <w:bidi/>
      </w:pPr>
    </w:p>
    <w:p w:rsidR="003B64B8" w:rsidRDefault="00EC0540" w:rsidP="00BF7783">
      <w:pPr>
        <w:bidi/>
      </w:pPr>
      <w:r>
        <w:rPr>
          <w:rFonts w:cs="Times New Roman"/>
          <w:rtl/>
        </w:rPr>
        <w:t>امضای</w:t>
      </w:r>
      <w:r>
        <w:t xml:space="preserve"> </w:t>
      </w:r>
      <w:r>
        <w:rPr>
          <w:rFonts w:cs="Times New Roman"/>
          <w:rtl/>
        </w:rPr>
        <w:t>ضامن</w:t>
      </w:r>
      <w:r>
        <w:t>: ...............................................</w:t>
      </w:r>
      <w:r>
        <w:t>.</w:t>
      </w:r>
    </w:p>
    <w:p w:rsidR="003B64B8" w:rsidRDefault="00BF7783" w:rsidP="00BF7783">
      <w:pPr>
        <w:bidi/>
      </w:pPr>
      <w:r>
        <w:rPr>
          <w:rFonts w:cs="Times New Roman" w:hint="cs"/>
          <w:rtl/>
        </w:rPr>
        <w:t xml:space="preserve">                                                                                               </w:t>
      </w:r>
      <w:r w:rsidR="00EC0540">
        <w:rPr>
          <w:rFonts w:cs="Times New Roman"/>
          <w:rtl/>
        </w:rPr>
        <w:t>امضای</w:t>
      </w:r>
      <w:r w:rsidR="00EC0540">
        <w:t xml:space="preserve"> </w:t>
      </w:r>
      <w:r w:rsidR="00EC0540">
        <w:rPr>
          <w:rFonts w:cs="Times New Roman"/>
          <w:rtl/>
        </w:rPr>
        <w:t>طلبکار</w:t>
      </w:r>
      <w:r w:rsidR="00EC0540">
        <w:t>: ................................................</w:t>
      </w:r>
    </w:p>
    <w:p w:rsidR="003B64B8" w:rsidRDefault="00EC0540" w:rsidP="00BF7783">
      <w:pPr>
        <w:bidi/>
      </w:pPr>
      <w:r>
        <w:rPr>
          <w:rFonts w:cs="Times New Roman"/>
          <w:rtl/>
        </w:rPr>
        <w:t>امضای</w:t>
      </w:r>
      <w:r>
        <w:t xml:space="preserve"> </w:t>
      </w:r>
      <w:r>
        <w:rPr>
          <w:rFonts w:cs="Times New Roman"/>
          <w:rtl/>
        </w:rPr>
        <w:t>بدهکار</w:t>
      </w:r>
      <w:r>
        <w:t xml:space="preserve"> </w:t>
      </w:r>
      <w:r>
        <w:rPr>
          <w:rFonts w:cs="Times New Roman"/>
          <w:rtl/>
        </w:rPr>
        <w:t>اصلی</w:t>
      </w:r>
      <w:r>
        <w:t>: ................................................</w:t>
      </w:r>
    </w:p>
    <w:sectPr w:rsidR="003B64B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540" w:rsidRDefault="00EC0540" w:rsidP="00927576">
      <w:pPr>
        <w:spacing w:after="0" w:line="240" w:lineRule="auto"/>
      </w:pPr>
      <w:r>
        <w:separator/>
      </w:r>
    </w:p>
  </w:endnote>
  <w:endnote w:type="continuationSeparator" w:id="0">
    <w:p w:rsidR="00EC0540" w:rsidRDefault="00EC0540" w:rsidP="0092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576" w:rsidRDefault="009275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576" w:rsidRDefault="009275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576" w:rsidRDefault="009275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540" w:rsidRDefault="00EC0540" w:rsidP="00927576">
      <w:pPr>
        <w:spacing w:after="0" w:line="240" w:lineRule="auto"/>
      </w:pPr>
      <w:r>
        <w:separator/>
      </w:r>
    </w:p>
  </w:footnote>
  <w:footnote w:type="continuationSeparator" w:id="0">
    <w:p w:rsidR="00EC0540" w:rsidRDefault="00EC0540" w:rsidP="0092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576" w:rsidRDefault="009275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576" w:rsidRDefault="009275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576" w:rsidRDefault="009275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64B8"/>
    <w:rsid w:val="00927576"/>
    <w:rsid w:val="00AA1D8D"/>
    <w:rsid w:val="00B47730"/>
    <w:rsid w:val="00BF7783"/>
    <w:rsid w:val="00CB0664"/>
    <w:rsid w:val="00EC05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2C8060D0-A48A-491F-AC80-F7ABF28D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D47885-A9FD-4FA0-A7F9-04991C91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 10</cp:lastModifiedBy>
  <cp:revision>5</cp:revision>
  <cp:lastPrinted>2026-02-22T08:23:00Z</cp:lastPrinted>
  <dcterms:created xsi:type="dcterms:W3CDTF">2013-12-23T23:15:00Z</dcterms:created>
  <dcterms:modified xsi:type="dcterms:W3CDTF">2026-02-22T08:24:00Z</dcterms:modified>
  <cp:category/>
</cp:coreProperties>
</file>